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№4 Ханты-Мансийского судебного района Ханты-Мансийского автономного округа – Югры Горленко Е.В.,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-2804/20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проживая по адресу: г.</w:t>
      </w:r>
      <w:r>
        <w:rPr>
          <w:rFonts w:ascii="Times New Roman" w:eastAsia="Times New Roman" w:hAnsi="Times New Roman" w:cs="Times New Roman"/>
        </w:rPr>
        <w:t>Ханты-Мансийск,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получив постановление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707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657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согласно которого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 (постановление вступило в законную силу </w:t>
      </w:r>
      <w:r>
        <w:rPr>
          <w:rFonts w:ascii="Times New Roman" w:eastAsia="Times New Roman" w:hAnsi="Times New Roman" w:cs="Times New Roman"/>
        </w:rPr>
        <w:t>10.10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(00:01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>) не уплатил указанный штраф в установленный законом шестидесятидневный срок.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</w:rPr>
        <w:t>. правом на защитника не воспользовался, вину</w:t>
      </w:r>
      <w:r>
        <w:rPr>
          <w:rFonts w:ascii="Times New Roman" w:eastAsia="Times New Roman" w:hAnsi="Times New Roman" w:cs="Times New Roman"/>
        </w:rPr>
        <w:t xml:space="preserve"> признал, пояснил, что не работает и не имеет денег для оплаты штрафа.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правонарушении; копией постановления о наложении административного штрафа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</w:t>
      </w:r>
      <w:r>
        <w:rPr>
          <w:rFonts w:ascii="Times New Roman" w:eastAsia="Times New Roman" w:hAnsi="Times New Roman" w:cs="Times New Roman"/>
        </w:rPr>
        <w:t xml:space="preserve"> об отсутствии сведений об уплате штрафа </w:t>
      </w:r>
      <w:r>
        <w:rPr>
          <w:rFonts w:ascii="Times New Roman" w:eastAsia="Times New Roman" w:hAnsi="Times New Roman" w:cs="Times New Roman"/>
        </w:rPr>
        <w:t>Коневым Д.О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 реестром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</w:t>
      </w:r>
      <w:r>
        <w:rPr>
          <w:rFonts w:ascii="Times New Roman" w:eastAsia="Times New Roman" w:hAnsi="Times New Roman" w:cs="Times New Roman"/>
        </w:rPr>
        <w:t xml:space="preserve">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  <w:sz w:val="23"/>
          <w:szCs w:val="23"/>
        </w:rPr>
        <w:t>. не относится к лицам, к которым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1 ст.20.25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(</w:t>
      </w:r>
      <w:r>
        <w:rPr>
          <w:rFonts w:ascii="Times New Roman" w:eastAsia="Times New Roman" w:hAnsi="Times New Roman" w:cs="Times New Roman"/>
          <w:b/>
          <w:bCs/>
        </w:rPr>
        <w:t>двое</w:t>
      </w:r>
      <w:r>
        <w:rPr>
          <w:rFonts w:ascii="Times New Roman" w:eastAsia="Times New Roman" w:hAnsi="Times New Roman" w:cs="Times New Roman"/>
          <w:b/>
          <w:bCs/>
        </w:rPr>
        <w:t>) суток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Коневк</w:t>
      </w:r>
      <w:r>
        <w:rPr>
          <w:rFonts w:ascii="Times New Roman" w:eastAsia="Times New Roman" w:hAnsi="Times New Roman" w:cs="Times New Roman"/>
        </w:rPr>
        <w:t xml:space="preserve"> Д.О</w:t>
      </w:r>
      <w:r>
        <w:rPr>
          <w:rFonts w:ascii="Times New Roman" w:eastAsia="Times New Roman" w:hAnsi="Times New Roman" w:cs="Times New Roman"/>
        </w:rPr>
        <w:t>. исчислять с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.03.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25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